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2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2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00000011"/>
    <w:multiLevelType w:val="multilevel"/>
    <w:tmpl w:val="00000011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56D0FACC"/>
    <w:multiLevelType w:val="singleLevel"/>
    <w:tmpl w:val="56D0FACC"/>
    <w:lvl w:ilvl="0" w:tentative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D00F3"/>
    <w:rsid w:val="1EDD00F3"/>
    <w:rsid w:val="445C5BC9"/>
    <w:rsid w:val="78501F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2017-09-05T14:14:00Z</dcterms:created>
  <dc:creator>Administrator</dc:creator>
  <cp:lastModifiedBy>过客</cp:lastModifiedBy>
  <dcterms:modified xsi:type="dcterms:W3CDTF">2017-12-17T05:32:05Z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